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书名：大学生创新与创业</w:t>
      </w:r>
    </w:p>
    <w:p>
      <w:r>
        <w:t>作者：邓建成主编</w:t>
      </w:r>
    </w:p>
    <w:p>
      <w:r>
        <w:t>出版社：湘潭：湘潭大学出版社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大学生创新与创业 评论地址：https://www.jiaokey.com/book/detail/12068379.html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