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书名：矩阵理论与方法导引</w:t>
      </w:r>
    </w:p>
    <w:p>
      <w:r>
        <w:t>作者：刘建州，庞晶主编</w:t>
      </w:r>
    </w:p>
    <w:p>
      <w:r>
        <w:t>出版社：湘潭：湘潭大学出版社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矩阵理论与方法导引 评论地址：https://www.jiaokey.com/book/detail/12068376.html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