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</w:t>
      </w:r>
    </w:p>
    <w:p>
      <w:r>
        <w:t>出版社：长春：时代文艺出版社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贞观政要 评论地址：https://www.jiaokey.com/book/detail/12068314.html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