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书名：越绝书</w:t>
      </w:r>
    </w:p>
    <w:p>
      <w:r>
        <w:t>作者：（东汉）袁康，吴平著</w:t>
      </w:r>
    </w:p>
    <w:p>
      <w:r>
        <w:t>出版社：长春:时代文艺出版社,2008.07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越绝书 评论地址：https://www.jiaokey.com/book/detail/12068310.html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