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中国古代文化全阅读 全文注音版 52  文史通义</w:t>
      </w:r>
    </w:p>
    <w:p>
      <w:r>
        <w:rPr>
          <w:rFonts w:ascii="宋体" w:hAnsi="宋体" w:eastAsia="宋体"/>
          <w:sz w:val="24"/>
        </w:rPr>
        <w:t>（清）章学诚撰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中国古代文化全阅读 全文注音版 52  文史通义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本书出售、求购地址：https://www.jiaokey.com/book/detail/12068298.html</w:t>
      </w:r>
    </w:p>
    <w:p>
      <w:r>
        <w:t>更多相关图书推荐：https://www.jiaokey.com</w:t>
      </w:r>
    </w:p>
    <w:p>
      <w:r>
        <w:t>（清）章学诚撰 其他作品：https://www.jiaokey.com/tag/（清）章学诚撰.html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关键词搜索：https://www.jiaokey.com/tag/中国古代文化全阅读 全文注音版 52  文史通义.html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