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书名：砚笺·墨史</w:t>
      </w:r>
    </w:p>
    <w:p>
      <w:r>
        <w:t>作者：（宋）高似孙，（元）陆友著</w:t>
      </w:r>
    </w:p>
    <w:p>
      <w:r>
        <w:t>出版社：长春:时代文艺出版社,2008.07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砚笺·墨史 评论地址：https://www.jiaokey.com/book/detail/12068277.html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