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百喻经-心灵的明镜</w:t>
      </w:r>
    </w:p>
    <w:p>
      <w:r>
        <w:rPr>
          <w:rFonts w:ascii="宋体" w:hAnsi="宋体" w:eastAsia="宋体"/>
          <w:sz w:val="24"/>
        </w:rPr>
        <w:t>尊者僧伽斯那著，周容注释，刘春杰绘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百喻经-心灵的明镜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尊者僧伽斯那著，周容注释，刘春杰绘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本书出售、求购地址：https://www.jiaokey.com/book/detail/12068252.html</w:t>
      </w:r>
    </w:p>
    <w:p>
      <w:r>
        <w:t>更多相关图书推荐：https://www.jiaokey.com</w:t>
      </w:r>
    </w:p>
    <w:p>
      <w:r>
        <w:t>尊者僧伽斯那著，周容注释，刘春杰绘 其他作品：https://www.jiaokey.com/tag/尊者僧伽斯那著，周容注释，刘春杰绘.html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关键词搜索：https://www.jiaokey.com/tag/百喻经-心灵的明镜.html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