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企业所得税法一点通：企业所得税法与征管法、个税法便览</w:t>
      </w:r>
    </w:p>
    <w:p>
      <w:r>
        <w:rPr>
          <w:rFonts w:ascii="宋体" w:hAnsi="宋体" w:eastAsia="宋体"/>
          <w:sz w:val="24"/>
        </w:rPr>
        <w:t>张育辉，张建刚，王军丽等著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企业所得税法一点通：企业所得税法与征管法、个税法便览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张育辉，张建刚，王军丽等著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本书出售、求购地址：https://www.jiaokey.com/book/detail/12068249.html</w:t>
      </w:r>
    </w:p>
    <w:p>
      <w:r>
        <w:t>更多相关图书推荐：https://www.jiaokey.com</w:t>
      </w:r>
    </w:p>
    <w:p>
      <w:r>
        <w:t>张育辉，张建刚，王军丽等著 其他作品：https://www.jiaokey.com/tag/张育辉，张建刚，王军丽等著.html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关键词搜索：https://www.jiaokey.com/tag/企业所得税法一点通：企业所得税法与征管法、个税法便览.html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