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五年级小作家  4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名校原创作文  五年级小作家  4 评论地址：https://www.jiaokey.com/book/detail/12068221.html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