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中国现代室内装饰设计中的文化传统</w:t>
      </w:r>
    </w:p>
    <w:p>
      <w:r>
        <w:rPr>
          <w:rFonts w:ascii="宋体" w:hAnsi="宋体" w:eastAsia="宋体"/>
          <w:sz w:val="24"/>
        </w:rPr>
        <w:t>（俄）З.B.斯维斯杰里尼克著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中国现代室内装饰设计中的文化传统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（俄）З.B.斯维斯杰里尼克著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本书出售、求购地址：https://www.jiaokey.com/book/detail/12068190.html</w:t>
      </w:r>
    </w:p>
    <w:p>
      <w:r>
        <w:t>更多相关图书推荐：https://www.jiaokey.com</w:t>
      </w:r>
    </w:p>
    <w:p>
      <w:r>
        <w:t>（俄）З.B.斯维斯杰里尼克著 其他作品：https://www.jiaokey.com/tag/（俄）З.B.斯维斯杰里尼克著.html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关键词搜索：https://www.jiaokey.com/tag/中国现代室内装饰设计中的文化传统.html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