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从新课改出发：新理念·新思路·新实践·新成果</w:t>
      </w:r>
    </w:p>
    <w:p>
      <w:r>
        <w:rPr>
          <w:rFonts w:ascii="宋体" w:hAnsi="宋体" w:eastAsia="宋体"/>
          <w:sz w:val="24"/>
        </w:rPr>
        <w:t>亓殿强，孙秀萍主编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从新课改出发：新理念·新思路·新实践·新成果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亓殿强，孙秀萍主编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中小学-教学研究-山东省-文集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本书出售、求购地址：https://www.jiaokey.com/book/detail/12068187.html</w:t>
      </w:r>
    </w:p>
    <w:p>
      <w:r>
        <w:t>更多相关图书推荐：https://www.jiaokey.com</w:t>
      </w:r>
    </w:p>
    <w:p>
      <w:r>
        <w:t>亓殿强，孙秀萍主编 其他作品：https://www.jiaokey.com/tag/亓殿强，孙秀萍主编.html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关键词搜索：https://www.jiaokey.com/tag/中小学-教学研究-山东省-文集.html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