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杀人小丑  我的诡异墨镜</w:t>
      </w:r>
    </w:p>
    <w:p>
      <w:r>
        <w:rPr>
          <w:rFonts w:ascii="宋体" w:hAnsi="宋体" w:eastAsia="宋体"/>
          <w:sz w:val="24"/>
        </w:rPr>
        <w:t>（新加坡）詹姆斯·李（James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杀人小丑  我的诡异墨镜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（新加坡）詹姆斯·李（James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本书出售、求购地址：https://www.jiaokey.com/book/detail/12068166.html</w:t>
      </w:r>
    </w:p>
    <w:p>
      <w:r>
        <w:t>更多相关图书推荐：https://www.jiaokey.com</w:t>
      </w:r>
    </w:p>
    <w:p>
      <w:r>
        <w:t>（新加坡）詹姆斯·李（James Lee）著 其他作品：https://www.jiaokey.com/tag/（新加坡）詹姆斯·李（James Lee）著.html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关键词搜索：https://www.jiaokey.com/tag/杀人小丑  我的诡异墨镜.html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