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我的朋友成了木乃伊  祝你美梦成真</w:t>
      </w:r>
    </w:p>
    <w:p>
      <w:r>
        <w:rPr>
          <w:rFonts w:ascii="宋体" w:hAnsi="宋体" w:eastAsia="宋体"/>
          <w:sz w:val="24"/>
        </w:rPr>
        <w:t>（新加坡）李（Lee，J.）著，王晓丹，叶旭军译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我的朋友成了木乃伊  祝你美梦成真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（新加坡）李（Lee，J.）著，王晓丹，叶旭军译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本书出售、求购地址：https://www.jiaokey.com/book/detail/12068165.html</w:t>
      </w:r>
    </w:p>
    <w:p>
      <w:r>
        <w:t>更多相关图书推荐：https://www.jiaokey.com</w:t>
      </w:r>
    </w:p>
    <w:p>
      <w:r>
        <w:t>（新加坡）李（Lee，J.）著，王晓丹，叶旭军译 其他作品：https://www.jiaokey.com/tag/（新加坡）李（Lee，J.）著，王晓丹，叶旭军译.html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关键词搜索：https://www.jiaokey.com/tag/我的朋友成了木乃伊  祝你美梦成真.html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