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少年博雅文库  品赏文学之魅  歌德·1774年</w:t>
      </w:r>
    </w:p>
    <w:p>
      <w:r>
        <w:rPr>
          <w:rFonts w:ascii="宋体" w:hAnsi="宋体" w:eastAsia="宋体"/>
          <w:sz w:val="24"/>
        </w:rPr>
        <w:t>程倩著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少年博雅文库  品赏文学之魅  歌德·1774年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歌德，J.W.V（1749-1832）-传记-少年读物 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本书出售、求购地址：https://www.jiaokey.com/book/detail/12068162.html</w:t>
      </w:r>
    </w:p>
    <w:p>
      <w:r>
        <w:t>更多相关图书推荐：https://www.jiaokey.com</w:t>
      </w:r>
    </w:p>
    <w:p>
      <w:r>
        <w:t>程倩著 其他作品：https://www.jiaokey.com/tag/程倩著.html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关键词搜索：https://www.jiaokey.com/tag/歌德，J.W.V（1749-1832）-传记-少年读物 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