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书名：机电传动控制基础</w:t>
      </w:r>
    </w:p>
    <w:p>
      <w:r>
        <w:t>作者：陈白宁，段智敏，刘文波主编</w:t>
      </w:r>
    </w:p>
    <w:p>
      <w:r>
        <w:t>出版社：沈阳：东北大学出版社</w:t>
      </w:r>
    </w:p>
    <w:p>
      <w:r>
        <w:t>出版日期：2008.09</w:t>
      </w:r>
    </w:p>
    <w:p>
      <w:r>
        <w:t>总页数：328</w:t>
      </w:r>
    </w:p>
    <w:p>
      <w:r>
        <w:t>更多请访问教客网: www.jiaokey.com</w:t>
      </w:r>
    </w:p>
    <w:p>
      <w:r>
        <w:t>机电传动控制基础 评论地址：https://www.jiaokey.com/book/detail/12068150.html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