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书名：公路设计新理念与实践</w:t>
      </w:r>
    </w:p>
    <w:p>
      <w:r>
        <w:t>作者：李晋主编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公路设计新理念与实践 评论地址：https://www.jiaokey.com/book/detail/12068137.html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