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书名：煤矿特殊开采技术</w:t>
      </w:r>
    </w:p>
    <w:p>
      <w:r>
        <w:t>作者：李德忠主编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煤矿特殊开采技术 评论地址：https://www.jiaokey.com/book/detail/12068133.html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