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杨力谈五谷养生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杨力谈五谷养生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本书出售、求购地址：https://www.jiaokey.com/book/detail/12068109.html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关键词搜索：https://www.jiaokey.com/tag/杨力谈五谷养生.html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