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书名：培养了不起的女孩</w:t>
      </w:r>
    </w:p>
    <w:p>
      <w:r>
        <w:t>作者：李春编著</w:t>
      </w:r>
    </w:p>
    <w:p>
      <w:r>
        <w:t>出版社：北京：长安出版社发行部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培养了不起的女孩 评论地址：https://www.jiaokey.com/book/detail/12068107.html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