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篮球技术与战术的执教技巧</w:t>
      </w:r>
    </w:p>
    <w:p>
      <w:r>
        <w:rPr>
          <w:rFonts w:ascii="宋体" w:hAnsi="宋体" w:eastAsia="宋体"/>
          <w:sz w:val="24"/>
        </w:rPr>
        <w:t>（美）凯西·麦基著，霍笑敏，胡法信，胡雁宾译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篮球技术与战术的执教技巧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（美）凯西·麦基著，霍笑敏，胡法信，胡雁宾译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本书出售、求购地址：https://www.jiaokey.com/book/detail/12068068.html</w:t>
      </w:r>
    </w:p>
    <w:p>
      <w:r>
        <w:t>更多相关图书推荐：https://www.jiaokey.com</w:t>
      </w:r>
    </w:p>
    <w:p>
      <w:r>
        <w:t>（美）凯西·麦基著，霍笑敏，胡法信，胡雁宾译 其他作品：https://www.jiaokey.com/tag/（美）凯西·麦基著，霍笑敏，胡法信，胡雁宾译.html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关键词搜索：https://www.jiaokey.com/tag/篮球技术与战术的执教技巧.html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