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国际跳棋普及教材  怎样下国际跳棋  上</w:t>
      </w:r>
    </w:p>
    <w:p>
      <w:r>
        <w:rPr>
          <w:rFonts w:ascii="宋体" w:hAnsi="宋体" w:eastAsia="宋体"/>
          <w:sz w:val="24"/>
        </w:rPr>
        <w:t>杨永，常忠宪，张坦编著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国际跳棋普及教材  怎样下国际跳棋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杨永，常忠宪，张坦编著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本书出售、求购地址：https://www.jiaokey.com/book/detail/12068063.html</w:t>
      </w:r>
    </w:p>
    <w:p>
      <w:r>
        <w:t>更多相关图书推荐：https://www.jiaokey.com</w:t>
      </w:r>
    </w:p>
    <w:p>
      <w:r>
        <w:t>杨永，常忠宪，张坦编著 其他作品：https://www.jiaokey.com/tag/杨永，常忠宪，张坦编著.html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关键词搜索：https://www.jiaokey.com/tag/国际跳棋普及教材  怎样下国际跳棋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