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不用药物降血脂  高脂血症非药物疗法完全手册</w:t>
      </w:r>
    </w:p>
    <w:p>
      <w:r>
        <w:rPr>
          <w:rFonts w:ascii="宋体" w:hAnsi="宋体" w:eastAsia="宋体"/>
          <w:sz w:val="24"/>
        </w:rPr>
        <w:t>马艳红本书主编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不用药物降血脂  高脂血症非药物疗法完全手册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马艳红本书主编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高脂血症-中医疗法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本书出售、求购地址：https://www.jiaokey.com/book/detail/12068019.html</w:t>
      </w:r>
    </w:p>
    <w:p>
      <w:r>
        <w:t>更多相关图书推荐：https://www.jiaokey.com</w:t>
      </w:r>
    </w:p>
    <w:p>
      <w:r>
        <w:t>马艳红本书主编 其他作品：https://www.jiaokey.com/tag/马艳红本书主编.html</w:t>
      </w:r>
    </w:p>
    <w:p>
      <w:r>
        <w:t>北京:北京出版社,2008.06 出版图书：https://www.jiaokey.com/tag/北京:北京出版社,2008.06.html</w:t>
      </w:r>
    </w:p>
    <w:p>
      <w:r>
        <w:t>关键词搜索：https://www.jiaokey.com/tag/高脂血症-中医疗法.html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