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疯狂阅读：精华本  高中时尚卷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疯狂阅读：精华本  高中时尚卷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本书出售、求购地址：https://www.jiaokey.com/book/detail/12068012.html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延吉市：延边教育出版社 出版图书：https://www.jiaokey.com/tag/延吉市：延边教育出版社.html</w:t>
      </w:r>
    </w:p>
    <w:p>
      <w:r>
        <w:t>关键词搜索：https://www.jiaokey.com/tag/疯狂阅读：精华本  高中时尚卷.html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