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疯狂阅读：精华本  初中时尚卷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疯狂阅读：精华本  初中时尚卷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本书出售、求购地址：https://www.jiaokey.com/book/detail/12068011.html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关键词搜索：https://www.jiaokey.com/tag/疯狂阅读：精华本  初中时尚卷.html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