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疯狂阅读：精华本  初中青春卷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疯狂阅读：精华本  初中青春卷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本书出售、求购地址：https://www.jiaokey.com/book/detail/12068010.html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关键词搜索：https://www.jiaokey.com/tag/疯狂阅读：精华本  初中青春卷.html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