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劳动合同法相关法律法规文件汇编  2008年修订版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劳动合同法相关法律法规文件汇编  2008年修订版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本书出售、求购地址：https://www.jiaokey.com/book/detail/12067987.html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关键词搜索：https://www.jiaokey.com/tag/劳动合同法相关法律法规文件汇编  2008年修订版.html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