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三国演义：注释本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79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三国演义：注释本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本书出售、求购地址：https://www.jiaokey.com/book/detail/12067965.html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