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作者：邵健主编</w:t>
      </w:r>
    </w:p>
    <w:p>
      <w:r>
        <w:t>出版社：苏州：苏州大学出版社</w:t>
      </w:r>
    </w:p>
    <w:p>
      <w:r>
        <w:t>出版日期：2008.07</w:t>
      </w:r>
    </w:p>
    <w:p>
      <w:r>
        <w:t>总页数：165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评论地址：https://www.jiaokey.com/book/detail/12067961.html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