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</w:t>
      </w:r>
    </w:p>
    <w:p>
      <w:r>
        <w:t>作者：王士恒主编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形势与政策教育 评论地址：https://www.jiaokey.com/book/detail/12067934.html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