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作者：罗晨，姚亚中主编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高职体育教程 评论地址：https://www.jiaokey.com/book/detail/12067932.html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