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第四届油气成藏机理与资源评价国际学术研讨会论文集</w:t>
      </w:r>
    </w:p>
    <w:p>
      <w:r>
        <w:rPr>
          <w:rFonts w:ascii="宋体" w:hAnsi="宋体" w:eastAsia="宋体"/>
          <w:sz w:val="24"/>
        </w:rPr>
        <w:t>张一伟，贾承造，庞雄奇主编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第四届油气成藏机理与资源评价国际学术研讨会论文集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张一伟，贾承造，庞雄奇主编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本书出售、求购地址：https://www.jiaokey.com/book/detail/12067906.html</w:t>
      </w:r>
    </w:p>
    <w:p>
      <w:r>
        <w:t>更多相关图书推荐：https://www.jiaokey.com</w:t>
      </w:r>
    </w:p>
    <w:p>
      <w:r>
        <w:t>张一伟，贾承造，庞雄奇主编 其他作品：https://www.jiaokey.com/tag/张一伟，贾承造，庞雄奇主编.html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关键词搜索：https://www.jiaokey.com/tag/第四届油气成藏机理与资源评价国际学术研讨会论文集.html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