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成像测井技术及其在大庆油田的应用</w:t>
      </w:r>
    </w:p>
    <w:p>
      <w:r>
        <w:rPr>
          <w:rFonts w:ascii="宋体" w:hAnsi="宋体" w:eastAsia="宋体"/>
          <w:sz w:val="24"/>
        </w:rPr>
        <w:t>陶宏根，王宏建，傅有升编著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成像测井技术及其在大庆油田的应用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陶宏根，王宏建，傅有升编著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本书出售、求购地址：https://www.jiaokey.com/book/detail/12067905.html</w:t>
      </w:r>
    </w:p>
    <w:p>
      <w:r>
        <w:t>更多相关图书推荐：https://www.jiaokey.com</w:t>
      </w:r>
    </w:p>
    <w:p>
      <w:r>
        <w:t>陶宏根，王宏建，傅有升编著 其他作品：https://www.jiaokey.com/tag/陶宏根，王宏建，傅有升编著.html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关键词搜索：https://www.jiaokey.com/tag/成像测井技术及其在大庆油田的应用.html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