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现代中国的法国文学接受  革新的时代  人·期刊·出版社</w:t>
      </w:r>
    </w:p>
    <w:p>
      <w:r>
        <w:rPr>
          <w:rFonts w:ascii="宋体" w:hAnsi="宋体" w:eastAsia="宋体"/>
          <w:sz w:val="24"/>
        </w:rPr>
        <w:t>彭建华著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现代中国的法国文学接受  革新的时代  人·期刊·出版社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本书出售、求购地址：https://www.jiaokey.com/book/detail/12067900.html</w:t>
      </w:r>
    </w:p>
    <w:p>
      <w:r>
        <w:t>更多相关图书推荐：https://www.jiaokey.com</w:t>
      </w:r>
    </w:p>
    <w:p>
      <w:r>
        <w:t>彭建华著 其他作品：https://www.jiaokey.com/tag/彭建华著.html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关键词搜索：https://www.jiaokey.com/tag/现代中国的法国文学接受  革新的时代  人·期刊·出版社.html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