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农家书屋工程实施计划</w:t>
      </w:r>
    </w:p>
    <w:p>
      <w:r>
        <w:rPr>
          <w:rFonts w:ascii="宋体" w:hAnsi="宋体" w:eastAsia="宋体"/>
          <w:sz w:val="24"/>
        </w:rPr>
        <w:t>新闻出版总署农家书屋工程建设领导小组办公室编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农家书屋工程实施计划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新闻出版总署农家书屋工程建设领导小组办公室编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本书出售、求购地址：https://www.jiaokey.com/book/detail/12067896.html</w:t>
      </w:r>
    </w:p>
    <w:p>
      <w:r>
        <w:t>更多相关图书推荐：https://www.jiaokey.com</w:t>
      </w:r>
    </w:p>
    <w:p>
      <w:r>
        <w:t>新闻出版总署农家书屋工程建设领导小组办公室编 其他作品：https://www.jiaokey.com/tag/新闻出版总署农家书屋工程建设领导小组办公室编.html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关键词搜索：https://www.jiaokey.com/tag/农家书屋工程实施计划.html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