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看对舌象百病消</w:t>
      </w:r>
    </w:p>
    <w:p>
      <w:r>
        <w:rPr>
          <w:rFonts w:ascii="宋体" w:hAnsi="宋体" w:eastAsia="宋体"/>
          <w:sz w:val="24"/>
        </w:rPr>
        <w:t>时毓民，俞建主编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看对舌象百病消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时毓民，俞建主编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小儿疾病：常见病-食物疗法-舌诊-基本知识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本书出售、求购地址：https://www.jiaokey.com/book/detail/12067865.html</w:t>
      </w:r>
    </w:p>
    <w:p>
      <w:r>
        <w:t>更多相关图书推荐：https://www.jiaokey.com</w:t>
      </w:r>
    </w:p>
    <w:p>
      <w:r>
        <w:t>时毓民，俞建主编 其他作品：https://www.jiaokey.com/tag/时毓民，俞建主编.html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关键词搜索：https://www.jiaokey.com/tag/小儿疾病：常见病-食物疗法-舌诊-基本知识.html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