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书名：慢减肥-一生不反弹的瘦身计划</w:t>
      </w:r>
    </w:p>
    <w:p>
      <w:r>
        <w:t>作者：金山，姚力编著</w:t>
      </w:r>
    </w:p>
    <w:p>
      <w:r>
        <w:t>出版社：长春：吉林科学技术出版社</w:t>
      </w:r>
    </w:p>
    <w:p>
      <w:r>
        <w:t>出版日期：2008.09</w:t>
      </w:r>
    </w:p>
    <w:p>
      <w:r>
        <w:t>总页数：174</w:t>
      </w:r>
    </w:p>
    <w:p>
      <w:r>
        <w:t>更多请访问教客网: www.jiaokey.com</w:t>
      </w:r>
    </w:p>
    <w:p>
      <w:r>
        <w:t>慢减肥-一生不反弹的瘦身计划 评论地址：https://www.jiaokey.com/book/detail/12067855.html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