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书名：医药商品购销工作培训实用教程</w:t>
      </w:r>
    </w:p>
    <w:p>
      <w:r>
        <w:t>作者：徐桂香，杨光华，范平主编</w:t>
      </w:r>
    </w:p>
    <w:p>
      <w:r>
        <w:t>出版社：南昌：江西高校出版社</w:t>
      </w:r>
    </w:p>
    <w:p>
      <w:r>
        <w:t>出版日期：2008.04</w:t>
      </w:r>
    </w:p>
    <w:p>
      <w:r>
        <w:t>总页数：412</w:t>
      </w:r>
    </w:p>
    <w:p>
      <w:r>
        <w:t>更多请访问教客网: www.jiaokey.com</w:t>
      </w:r>
    </w:p>
    <w:p>
      <w:r>
        <w:t>医药商品购销工作培训实用教程 评论地址：https://www.jiaokey.com/book/detail/12067838.html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