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我们的梦想  首届广东省少儿美术优秀作品展览佳作选</w:t>
      </w:r>
    </w:p>
    <w:p>
      <w:r>
        <w:rPr>
          <w:rFonts w:ascii="宋体" w:hAnsi="宋体" w:eastAsia="宋体"/>
          <w:sz w:val="24"/>
        </w:rPr>
        <w:t>广东省文联南星阁展览厅编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我们的梦想  首届广东省少儿美术优秀作品展览佳作选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广东省文联南星阁展览厅编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本书出售、求购地址：https://www.jiaokey.com/book/detail/12067830.html</w:t>
      </w:r>
    </w:p>
    <w:p>
      <w:r>
        <w:t>更多相关图书推荐：https://www.jiaokey.com</w:t>
      </w:r>
    </w:p>
    <w:p>
      <w:r>
        <w:t>广东省文联南星阁展览厅编 其他作品：https://www.jiaokey.com/tag/广东省文联南星阁展览厅编.html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关键词搜索：https://www.jiaokey.com/tag/我们的梦想  首届广东省少儿美术优秀作品展览佳作选.html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