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高职、高专、成教英语应用能力考试真题解析与模拟训练  2006-2007  第4版</w:t>
      </w:r>
    </w:p>
    <w:p>
      <w:r>
        <w:rPr>
          <w:rFonts w:ascii="宋体" w:hAnsi="宋体" w:eastAsia="宋体"/>
          <w:sz w:val="24"/>
        </w:rPr>
        <w:t>曹玉泉主编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高职、高专、成教英语应用能力考试真题解析与模拟训练  2006-2007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本书出售、求购地址：https://www.jiaokey.com/book/detail/12067802.html</w:t>
      </w:r>
    </w:p>
    <w:p>
      <w:r>
        <w:t>更多相关图书推荐：https://www.jiaokey.com</w:t>
      </w:r>
    </w:p>
    <w:p>
      <w:r>
        <w:t>曹玉泉主编 其他作品：https://www.jiaokey.com/tag/曹玉泉主编.html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关键词搜索：https://www.jiaokey.com/tag/英语-高等学校：技术学校-解题.html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