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高级日语精读  下  第2版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高级日语精读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本书出售、求购地址：https://www.jiaokey.com/book/detail/12067778.html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关键词搜索：https://www.jiaokey.com/tag/高级日语精读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