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书名：报关代理与商检实用教程</w:t>
      </w:r>
    </w:p>
    <w:p>
      <w:r>
        <w:t>作者：马树杰，李洪生编著</w:t>
      </w:r>
    </w:p>
    <w:p>
      <w:r>
        <w:t>出版社：天津：南开大学出版社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报关代理与商检实用教程 评论地址：https://www.jiaokey.com/book/detail/12067774.html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