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书名：日本留学测验新倾向对策最新模拟试题  听解</w:t>
      </w:r>
    </w:p>
    <w:p>
      <w:r>
        <w:t>作者：爱知国际学院编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日本留学测验新倾向对策最新模拟试题  听解 评论地址：https://www.jiaokey.com/book/detail/12067772.html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