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书名：日语会话进阶</w:t>
      </w:r>
    </w:p>
    <w:p>
      <w:r>
        <w:t>作者：坂本胜信，萩野智子，野田静穗编</w:t>
      </w:r>
    </w:p>
    <w:p>
      <w:r>
        <w:t>出版社：天津：南开大学出版社；天津电子出版社</w:t>
      </w:r>
    </w:p>
    <w:p>
      <w:r>
        <w:t>出版日期：2008.01</w:t>
      </w:r>
    </w:p>
    <w:p>
      <w:r>
        <w:t>总页数：97</w:t>
      </w:r>
    </w:p>
    <w:p>
      <w:r>
        <w:t>更多请访问教客网: www.jiaokey.com</w:t>
      </w:r>
    </w:p>
    <w:p>
      <w:r>
        <w:t>日语会话进阶 评论地址：https://www.jiaokey.com/book/detail/12067769.html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