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书名：日本留学测验新倾向对策最新模拟试题  听读解</w:t>
      </w:r>
    </w:p>
    <w:p>
      <w:r>
        <w:t>作者：爱知国际学院编</w:t>
      </w:r>
    </w:p>
    <w:p>
      <w:r>
        <w:t>出版社：天津：南开大学出版社；天津电子出版社</w:t>
      </w:r>
    </w:p>
    <w:p>
      <w:r>
        <w:t>出版日期：2008.01</w:t>
      </w:r>
    </w:p>
    <w:p>
      <w:r>
        <w:t>总页数：170</w:t>
      </w:r>
    </w:p>
    <w:p>
      <w:r>
        <w:t>更多请访问教客网: www.jiaokey.com</w:t>
      </w:r>
    </w:p>
    <w:p>
      <w:r>
        <w:t>日本留学测验新倾向对策最新模拟试题  听读解 评论地址：https://www.jiaokey.com/book/detail/12067765.html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