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笑法养生-上天赐你不花钱的灵丹妙药</w:t>
      </w:r>
    </w:p>
    <w:p>
      <w:r>
        <w:rPr>
          <w:rFonts w:ascii="宋体" w:hAnsi="宋体" w:eastAsia="宋体"/>
          <w:sz w:val="24"/>
        </w:rPr>
        <w:t>（韩）李尧燮著，金晶，张相宇译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笑法养生-上天赐你不花钱的灵丹妙药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（韩）李尧燮著，金晶，张相宇译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本书出售、求购地址：https://www.jiaokey.com/book/detail/12067759.html</w:t>
      </w:r>
    </w:p>
    <w:p>
      <w:r>
        <w:t>更多相关图书推荐：https://www.jiaokey.com</w:t>
      </w:r>
    </w:p>
    <w:p>
      <w:r>
        <w:t>（韩）李尧燮著，金晶，张相宇译 其他作品：https://www.jiaokey.com/tag/（韩）李尧燮著，金晶，张相宇译.html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关键词搜索：https://www.jiaokey.com/tag/笑法养生-上天赐你不花钱的灵丹妙药.html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