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书名：天道康复：一招十步祛病综合疗养法</w:t>
      </w:r>
    </w:p>
    <w:p>
      <w:r>
        <w:t>作者：夏德均著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总页数：247</w:t>
      </w:r>
    </w:p>
    <w:p>
      <w:r>
        <w:t>更多请访问教客网: www.jiaokey.com</w:t>
      </w:r>
    </w:p>
    <w:p>
      <w:r>
        <w:t>天道康复：一招十步祛病综合疗养法 评论地址：https://www.jiaokey.com/book/detail/12067758.html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