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书名：技术社会学</w:t>
      </w:r>
    </w:p>
    <w:p>
      <w:r>
        <w:t>作者：（日）仓乔重史著；王秋菊译</w:t>
      </w:r>
    </w:p>
    <w:p>
      <w:r>
        <w:t>出版社：沈阳：辽宁人民出版社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技术社会学 评论地址：https://www.jiaokey.com/book/detail/12067686.html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