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书名：宇宙探秘</w:t>
      </w:r>
    </w:p>
    <w:p>
      <w:r>
        <w:t>作者：侣小玲等编著</w:t>
      </w:r>
    </w:p>
    <w:p>
      <w:r>
        <w:t>出版社：西安：陕西人民出版社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宇宙探秘 评论地址：https://www.jiaokey.com/book/detail/12067682.html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