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长江三峡区域旅游发展研究</w:t>
      </w:r>
    </w:p>
    <w:p>
      <w:r>
        <w:rPr>
          <w:rFonts w:ascii="宋体" w:hAnsi="宋体" w:eastAsia="宋体"/>
          <w:sz w:val="24"/>
        </w:rPr>
        <w:t>曹诗图，胡绍华，阚如良著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长江三峡区域旅游发展研究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曹诗图，胡绍华，阚如良著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本书出售、求购地址：https://www.jiaokey.com/book/detail/12067634.html</w:t>
      </w:r>
    </w:p>
    <w:p>
      <w:r>
        <w:t>更多相关图书推荐：https://www.jiaokey.com</w:t>
      </w:r>
    </w:p>
    <w:p>
      <w:r>
        <w:t>曹诗图，胡绍华，阚如良著 其他作品：https://www.jiaokey.com/tag/曹诗图，胡绍华，阚如良著.html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关键词搜索：https://www.jiaokey.com/tag/长江三峡区域旅游发展研究.html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