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  创新  发展  高校学生思想政治教育工作论文集  2006</w:t>
      </w:r>
    </w:p>
    <w:p>
      <w:r>
        <w:t>作者：黄颂，祝玉芳，姚娟等主编</w:t>
      </w:r>
    </w:p>
    <w:p>
      <w:r>
        <w:t>出版社：武汉：武汉出版社</w:t>
      </w:r>
    </w:p>
    <w:p>
      <w:r>
        <w:t>出版日期：2007.11</w:t>
      </w:r>
    </w:p>
    <w:p>
      <w:r>
        <w:t>总页数：350</w:t>
      </w:r>
    </w:p>
    <w:p>
      <w:r>
        <w:t>更多请访问教客网: www.jiaokey.com</w:t>
      </w:r>
    </w:p>
    <w:p>
      <w:r>
        <w:t>继承  创新  发展  高校学生思想政治教育工作论文集  2006 评论地址：https://www.jiaokey.com/book/detail/12067631.html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